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浪漫主义的雄狮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浪漫主义的雄狮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本书出售、求购地址：https://www.jiaokey.com/book/detail/13691731.html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关键词搜索：https://www.jiaokey.com/tag/浪漫主义的雄狮.html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