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张小龙申论80分真题解析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张小龙申论80分真题解析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本书出售、求购地址：https://www.jiaokey.com/book/detail/13691717.html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关键词搜索：https://www.jiaokey.com/tag/张小龙申论80分真题解析.html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