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中华民国法规大全  第5册  补编  四角号码索引</w:t>
      </w:r>
    </w:p>
    <w:p>
      <w:r>
        <w:rPr>
          <w:rFonts w:ascii="宋体" w:hAnsi="宋体" w:eastAsia="宋体"/>
          <w:sz w:val="24"/>
        </w:rPr>
        <w:t>徐百齐，吴鹏飞编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中华民国法规大全  第5册  补编  四角号码索引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徐百齐，吴鹏飞编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本书出售、求购地址：https://www.jiaokey.com/book/detail/13691471.html</w:t>
      </w:r>
    </w:p>
    <w:p>
      <w:r>
        <w:t>更多相关图书推荐：https://www.jiaokey.com</w:t>
      </w:r>
    </w:p>
    <w:p>
      <w:r>
        <w:t>徐百齐，吴鹏飞编 其他作品：https://www.jiaokey.com/tag/徐百齐，吴鹏飞编.html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关键词搜索：https://www.jiaokey.com/tag/中华民国法规大全  第5册  补编  四角号码索引.html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