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最高法院裁判要旨：1932-1934</w:t>
      </w:r>
    </w:p>
    <w:p>
      <w:r>
        <w:rPr>
          <w:rFonts w:ascii="宋体" w:hAnsi="宋体" w:eastAsia="宋体"/>
          <w:sz w:val="24"/>
        </w:rPr>
        <w:t>张翥主编；吴经熊校订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最高法院裁判要旨：1932-1934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张翥主编；吴经熊校订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本书出售、求购地址：https://www.jiaokey.com/book/detail/13691378.html</w:t>
      </w:r>
    </w:p>
    <w:p>
      <w:r>
        <w:t>更多相关图书推荐：https://www.jiaokey.com</w:t>
      </w:r>
    </w:p>
    <w:p>
      <w:r>
        <w:t>张翥主编；吴经熊校订 其他作品：https://www.jiaokey.com/tag/张翥主编；吴经熊校订.html</w:t>
      </w:r>
    </w:p>
    <w:p>
      <w:r>
        <w:t>上海法学编译社 出版图书：https://www.jiaokey.com/tag/上海法学编译社.html</w:t>
      </w:r>
    </w:p>
    <w:p>
      <w:r>
        <w:t>关键词搜索：https://www.jiaokey.com/tag/最高法院裁判要旨：1932-1934.html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