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书名：冼夫人及其后裔研究文集</w:t>
      </w:r>
    </w:p>
    <w:p>
      <w:r>
        <w:t>作者：李爵勋著</w:t>
      </w:r>
    </w:p>
    <w:p>
      <w:r>
        <w:t>出版社：郑州:河南大学出版社,2015.01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冼夫人及其后裔研究文集 评论地址：https://www.jiaokey.com/book/detail/13691294.html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