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精子细胞  生成  成熟  受精  再生</w:t>
      </w:r>
    </w:p>
    <w:p>
      <w:r>
        <w:rPr>
          <w:rFonts w:ascii="宋体" w:hAnsi="宋体" w:eastAsia="宋体"/>
          <w:sz w:val="24"/>
        </w:rPr>
        <w:t>（美）Christopher J. De Jonge，（英）Christopher L. R. Barratt编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精子细胞  生成  成熟  受精  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J. De Jonge，（英）Christopher L. R. Barratt编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本书出售、求购地址：https://www.jiaokey.com/book/detail/13691277.html</w:t>
      </w:r>
    </w:p>
    <w:p>
      <w:r>
        <w:t>更多相关图书推荐：https://www.jiaokey.com</w:t>
      </w:r>
    </w:p>
    <w:p>
      <w:r>
        <w:t>（美）Christopher J. De Jonge，（英）Christopher L. R. Barratt编 其他作品：https://www.jiaokey.com/tag/（美）Christopher J. De Jonge，（英）Christopher L. R. Barratt编.html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关键词搜索：https://www.jiaokey.com/tag/精子细胞  生成  成熟  受精  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