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摄影后期  拍摄·修饰·洗印</w:t>
      </w:r>
    </w:p>
    <w:p>
      <w:r>
        <w:rPr>
          <w:rFonts w:ascii="宋体" w:hAnsi="宋体" w:eastAsia="宋体"/>
          <w:sz w:val="24"/>
        </w:rPr>
        <w:t>（英）史蒂夫·麦克劳德编著；孔德伟译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摄影后期  拍摄·修饰·洗印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（英）史蒂夫·麦克劳德编著；孔德伟译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本书出售、求购地址：https://www.jiaokey.com/book/detail/13691268.html</w:t>
      </w:r>
    </w:p>
    <w:p>
      <w:r>
        <w:t>更多相关图书推荐：https://www.jiaokey.com</w:t>
      </w:r>
    </w:p>
    <w:p>
      <w:r>
        <w:t>（英）史蒂夫·麦克劳德编著；孔德伟译 其他作品：https://www.jiaokey.com/tag/（英）史蒂夫·麦克劳德编著；孔德伟译.html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关键词搜索：https://www.jiaokey.com/tag/摄影后期  拍摄·修饰·洗印.html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