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写实与抒情  中国乡土文学思潮文献史料辑</w:t>
      </w:r>
    </w:p>
    <w:p>
      <w:r>
        <w:rPr>
          <w:rFonts w:ascii="宋体" w:hAnsi="宋体" w:eastAsia="宋体"/>
          <w:sz w:val="24"/>
        </w:rPr>
        <w:t>张丽军编；魏建主编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写实与抒情  中国乡土文学思潮文献史料辑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张丽军编；魏建主编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本书出售、求购地址：https://www.jiaokey.com/book/detail/13691267.html</w:t>
      </w:r>
    </w:p>
    <w:p>
      <w:r>
        <w:t>更多相关图书推荐：https://www.jiaokey.com</w:t>
      </w:r>
    </w:p>
    <w:p>
      <w:r>
        <w:t>张丽军编；魏建主编 其他作品：https://www.jiaokey.com/tag/张丽军编；魏建主编.html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关键词搜索：https://www.jiaokey.com/tag/写实与抒情  中国乡土文学思潮文献史料辑.html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