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书名：新京备乘</w:t>
      </w:r>
    </w:p>
    <w:p>
      <w:r>
        <w:t>作者：陈乃勋辑述；杜福堃编纂；顾金亮，陈西民校注</w:t>
      </w:r>
    </w:p>
    <w:p>
      <w:r>
        <w:t>出版社：南京：东南大学出版社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新京备乘 评论地址：https://www.jiaokey.com/book/detail/13691245.html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