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移民聚落空间形态适应性研究  以西江流域高要地区“八卦”形态聚落为例</w:t>
      </w:r>
    </w:p>
    <w:p>
      <w:r>
        <w:rPr>
          <w:rFonts w:ascii="宋体" w:hAnsi="宋体" w:eastAsia="宋体"/>
          <w:sz w:val="24"/>
        </w:rPr>
        <w:t>周彝馨著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移民聚落空间形态适应性研究  以西江流域高要地区“八卦”形态聚落为例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周彝馨著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本书出售、求购地址：https://www.jiaokey.com/book/detail/13691230.html</w:t>
      </w:r>
    </w:p>
    <w:p>
      <w:r>
        <w:t>更多相关图书推荐：https://www.jiaokey.com</w:t>
      </w:r>
    </w:p>
    <w:p>
      <w:r>
        <w:t>周彝馨著 其他作品：https://www.jiaokey.com/tag/周彝馨著.html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关键词搜索：https://www.jiaokey.com/tag/移民聚落空间形态适应性研究  以西江流域高要地区“八卦”形态聚落为例.html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