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第58卷  2014.10  山川变形记</w:t>
      </w:r>
    </w:p>
    <w:p>
      <w:r>
        <w:rPr>
          <w:rFonts w:ascii="宋体" w:hAnsi="宋体" w:eastAsia="宋体"/>
          <w:sz w:val="24"/>
        </w:rPr>
        <w:t>阎志主编；邹建军副主编；谢克强常务副主编；天禾，叶延滨，李瑛等编委；泥马度等著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第58卷  2014.10  山川变形记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阎志主编；邹建军副主编；谢克强常务副主编；天禾，叶延滨，李瑛等编委；泥马度等著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本书出售、求购地址：https://www.jiaokey.com/book/detail/13691193.html</w:t>
      </w:r>
    </w:p>
    <w:p>
      <w:r>
        <w:t>更多相关图书推荐：https://www.jiaokey.com</w:t>
      </w:r>
    </w:p>
    <w:p>
      <w:r>
        <w:t>阎志主编；邹建军副主编；谢克强常务副主编；天禾，叶延滨，李瑛等编委；泥马度等著 其他作品：https://www.jiaokey.com/tag/阎志主编；邹建军副主编；谢克强常务副主编；天禾，叶延滨，李瑛等编委；泥马度等著.html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第58卷  2014.10  山川变形记.html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