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名家手把手教你财务分析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名家手把手教你财务分析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本书出售、求购地址：https://www.jiaokey.com/book/detail/13691151.html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关键词搜索：https://www.jiaokey.com/tag/名家手把手教你财务分析.html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