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书名：博格坎普  静止与速度</w:t>
      </w:r>
    </w:p>
    <w:p>
      <w:r>
        <w:t>作者：（荷）丹尼斯·博格坎普，（英）大卫·温纳著；应悦译</w:t>
      </w:r>
    </w:p>
    <w:p>
      <w:r>
        <w:t>出版社：北京:新世界出版社,2014.11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博格坎普  静止与速度 评论地址：https://www.jiaokey.com/book/detail/13691134.html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