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《佛游天竺记》考释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《佛游天竺记》考释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本书出售、求购地址：https://www.jiaokey.com/book/detail/13691119.html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关键词搜索：https://www.jiaokey.com/tag/《佛游天竺记》考释.html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