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孔子学刊  第5辑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本书出售、求购地址：https://www.jiaokey.com/book/detail/13691109.html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关键词搜索：https://www.jiaokey.com/tag/孔子学刊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