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雷氏三代传奇  湘南嘉禾雷飞鹏家族史解密</w:t>
      </w:r>
    </w:p>
    <w:p>
      <w:r>
        <w:rPr>
          <w:rFonts w:ascii="宋体" w:hAnsi="宋体" w:eastAsia="宋体"/>
          <w:sz w:val="24"/>
        </w:rPr>
        <w:t>叶雷著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雷氏三代传奇  湘南嘉禾雷飞鹏家族史解密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本书出售、求购地址：https://www.jiaokey.com/book/detail/13691099.html</w:t>
      </w:r>
    </w:p>
    <w:p>
      <w:r>
        <w:t>更多相关图书推荐：https://www.jiaokey.com</w:t>
      </w:r>
    </w:p>
    <w:p>
      <w:r>
        <w:t>叶雷著 其他作品：https://www.jiaokey.com/tag/叶雷著.html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关键词搜索：https://www.jiaokey.com/tag/雷氏三代传奇  湘南嘉禾雷飞鹏家族史解密.html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