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HSK真题集解析  6级  2014版</w:t>
      </w:r>
    </w:p>
    <w:p>
      <w:r>
        <w:rPr>
          <w:rFonts w:ascii="宋体" w:hAnsi="宋体" w:eastAsia="宋体"/>
          <w:sz w:val="24"/>
        </w:rPr>
        <w:t>曲玉彬，李改如主编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HSK真题集解析  6级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曲玉彬，李改如主编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本书出售、求购地址：https://www.jiaokey.com/book/detail/13691094.html</w:t>
      </w:r>
    </w:p>
    <w:p>
      <w:r>
        <w:t>更多相关图书推荐：https://www.jiaokey.com</w:t>
      </w:r>
    </w:p>
    <w:p>
      <w:r>
        <w:t>曲玉彬，李改如主编 其他作品：https://www.jiaokey.com/tag/曲玉彬，李改如主编.html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关键词搜索：https://www.jiaokey.com/tag/HSK真题集解析  6级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