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宏观环境会计视角下自然资源耗减核算研究  兼论新疆自然资源耗减核算</w:t>
      </w:r>
    </w:p>
    <w:p>
      <w:r>
        <w:rPr>
          <w:rFonts w:ascii="宋体" w:hAnsi="宋体" w:eastAsia="宋体"/>
          <w:sz w:val="24"/>
        </w:rPr>
        <w:t>陈维青著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宏观环境会计视角下自然资源耗减核算研究  兼论新疆自然资源耗减核算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本书出售、求购地址：https://www.jiaokey.com/book/detail/13691090.html</w:t>
      </w:r>
    </w:p>
    <w:p>
      <w:r>
        <w:t>更多相关图书推荐：https://www.jiaokey.com</w:t>
      </w:r>
    </w:p>
    <w:p>
      <w:r>
        <w:t>陈维青著 其他作品：https://www.jiaokey.com/tag/陈维青著.html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关键词搜索：https://www.jiaokey.com/tag/宏观环境会计视角下自然资源耗减核算研究  兼论新疆自然资源耗减核算.html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