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生殖内分泌学热点聚焦</w:t>
      </w:r>
    </w:p>
    <w:p>
      <w:r>
        <w:rPr>
          <w:rFonts w:ascii="宋体" w:hAnsi="宋体" w:eastAsia="宋体"/>
          <w:sz w:val="24"/>
        </w:rPr>
        <w:t>（德）拉贝，阮祥燕，（德）默克主编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生殖内分泌学热点聚焦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（德）拉贝，阮祥燕，（德）默克主编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本书出售、求购地址：https://www.jiaokey.com/book/detail/13691074.html</w:t>
      </w:r>
    </w:p>
    <w:p>
      <w:r>
        <w:t>更多相关图书推荐：https://www.jiaokey.com</w:t>
      </w:r>
    </w:p>
    <w:p>
      <w:r>
        <w:t>（德）拉贝，阮祥燕，（德）默克主编 其他作品：https://www.jiaokey.com/tag/（德）拉贝，阮祥燕，（德）默克主编.html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关键词搜索：https://www.jiaokey.com/tag/生殖内分泌学热点聚焦.html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