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书名：中国古代卷轴画中的服饰表现</w:t>
      </w:r>
    </w:p>
    <w:p>
      <w:r>
        <w:t>作者：胡越著</w:t>
      </w:r>
    </w:p>
    <w:p>
      <w:r>
        <w:t>出版社：上海：东华大学出版社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中国古代卷轴画中的服饰表现 评论地址：https://www.jiaokey.com/book/detail/13691060.html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