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红墙里的领袖们  周恩来实录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红墙里的领袖们  周恩来实录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本书出售、求购地址：https://www.jiaokey.com/book/detail/13691047.html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关键词搜索：https://www.jiaokey.com/tag/红墙里的领袖们  周恩来实录.html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