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杭州之作  一个欧洲摄影师眼中的杭州</w:t>
      </w:r>
    </w:p>
    <w:p>
      <w:r>
        <w:rPr>
          <w:rFonts w:ascii="宋体" w:hAnsi="宋体" w:eastAsia="宋体"/>
          <w:sz w:val="24"/>
        </w:rPr>
        <w:t>中共杭州市委宣传部编；（荷）罗伯特·凡德·休斯特摄影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杭州之作  一个欧洲摄影师眼中的杭州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中共杭州市委宣传部编；（荷）罗伯特·凡德·休斯特摄影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本书出售、求购地址：https://www.jiaokey.com/book/detail/13691045.html</w:t>
      </w:r>
    </w:p>
    <w:p>
      <w:r>
        <w:t>更多相关图书推荐：https://www.jiaokey.com</w:t>
      </w:r>
    </w:p>
    <w:p>
      <w:r>
        <w:t>中共杭州市委宣传部编；（荷）罗伯特·凡德·休斯特摄影 其他作品：https://www.jiaokey.com/tag/中共杭州市委宣传部编；（荷）罗伯特·凡德·休斯特摄影.html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关键词搜索：https://www.jiaokey.com/tag/杭州之作  一个欧洲摄影师眼中的杭州.html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