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书名：温州老城印象  讲述温州城的陈年旧事</w:t>
      </w:r>
    </w:p>
    <w:p>
      <w:r>
        <w:t>作者：金丹霞，周红著</w:t>
      </w:r>
    </w:p>
    <w:p>
      <w:r>
        <w:t>出版社：杭州：浙江古籍出版社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温州老城印象  讲述温州城的陈年旧事 评论地址：https://www.jiaokey.com/book/detail/13691038.html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