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书名：Hi漫画  金牛号</w:t>
      </w:r>
    </w:p>
    <w:p>
      <w:r>
        <w:t>作者：cloud等著</w:t>
      </w:r>
    </w:p>
    <w:p>
      <w:r>
        <w:t>出版社：北京:现代出版社,2010.05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Hi漫画  金牛号 评论地址：https://www.jiaokey.com/book/detail/13691012.html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