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书名：十年经典毛衣编织花样3388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十年经典毛衣编织花样3388 评论地址：https://www.jiaokey.com/book/detail/13691008.html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