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书名：中央政府赈济台湾文献  民国卷</w:t>
      </w:r>
    </w:p>
    <w:p>
      <w:r>
        <w:t>作者：尹全海整理</w:t>
      </w:r>
    </w:p>
    <w:p>
      <w:r>
        <w:t>出版社：北京：九州出版社</w:t>
      </w:r>
    </w:p>
    <w:p>
      <w:r>
        <w:t>出版日期：2014.02</w:t>
      </w:r>
    </w:p>
    <w:p>
      <w:r>
        <w:t>总页数：603</w:t>
      </w:r>
    </w:p>
    <w:p>
      <w:r>
        <w:t>更多请访问教客网: www.jiaokey.com</w:t>
      </w:r>
    </w:p>
    <w:p>
      <w:r>
        <w:t>中央政府赈济台湾文献  民国卷 评论地址：https://www.jiaokey.com/book/detail/13690963.html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