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中国平版玻璃画  中西文化合壁品奇葩</w:t>
      </w:r>
    </w:p>
    <w:p>
      <w:r>
        <w:rPr>
          <w:rFonts w:ascii="宋体" w:hAnsi="宋体" w:eastAsia="宋体"/>
          <w:sz w:val="24"/>
        </w:rPr>
        <w:t>赵柏林，刘艳春编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中国平版玻璃画  中西文化合壁品奇葩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赵柏林，刘艳春编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玻璃-装饰美术-绘画-技法（美术）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本书出售、求购地址：https://www.jiaokey.com/book/detail/13690961.html</w:t>
      </w:r>
    </w:p>
    <w:p>
      <w:r>
        <w:t>更多相关图书推荐：https://www.jiaokey.com</w:t>
      </w:r>
    </w:p>
    <w:p>
      <w:r>
        <w:t>赵柏林，刘艳春编 其他作品：https://www.jiaokey.com/tag/赵柏林，刘艳春编.html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关键词搜索：https://www.jiaokey.com/tag/玻璃-装饰美术-绘画-技法（美术）.html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