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希望长安  西安美术学院作品集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希望长安  西安美术学院作品集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本书出售、求购地址：https://www.jiaokey.com/book/detail/13690957.html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关键词搜索：https://www.jiaokey.com/tag/希望长安  西安美术学院作品集.html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