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液晶电视检修技能1+1点拨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液晶电视检修技能1+1点拨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本书出售、求购地址：https://www.jiaokey.com/book/detail/13690943.html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关键词搜索：https://www.jiaokey.com/tag/液晶电视检修技能1+1点拨.html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