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第2辑  酒店空间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第2辑  酒店空间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本书出售、求购地址：https://www.jiaokey.com/book/detail/13690931.html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第2辑  酒店空间.html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