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中国书法教程  文徵明行书习字帖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中国书法教程  文徵明行书习字帖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本书出售、求购地址：https://www.jiaokey.com/book/detail/13690893.html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关键词搜索：https://www.jiaokey.com/tag/中国书法教程  文徵明行书习字帖.html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