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书名：全国艺术高校视唱练耳&amp;乐理试题大赛获奖作品汇编  乐理卷</w:t>
      </w:r>
    </w:p>
    <w:p>
      <w:r>
        <w:t>作者：赵易山主编</w:t>
      </w:r>
    </w:p>
    <w:p>
      <w:r>
        <w:t>出版社：北京：人民音乐出版社</w:t>
      </w:r>
    </w:p>
    <w:p>
      <w:r>
        <w:t>出版日期：2010.04</w:t>
      </w:r>
    </w:p>
    <w:p>
      <w:r>
        <w:t>总页数：249</w:t>
      </w:r>
    </w:p>
    <w:p>
      <w:r>
        <w:t>更多请访问教客网: www.jiaokey.com</w:t>
      </w:r>
    </w:p>
    <w:p>
      <w:r>
        <w:t>全国艺术高校视唱练耳&amp;乐理试题大赛获奖作品汇编  乐理卷 评论地址：https://www.jiaokey.com/book/detail/13690877.html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