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蔡明治设计精选作品集  第1册  破旧立新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蔡明治设计精选作品集  第1册  破旧立新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本书出售、求购地址：https://www.jiaokey.com/book/detail/13690851.html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关键词搜索：https://www.jiaokey.com/tag/蔡明治设计精选作品集  第1册  破旧立新.html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