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书名：室内软装饰设计</w:t>
      </w:r>
    </w:p>
    <w:p>
      <w:r>
        <w:t>作者：薛野，张晓梅编著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室内软装饰设计 评论地址：https://www.jiaokey.com/book/detail/13690844.html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