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书名：景观设计基础</w:t>
      </w:r>
    </w:p>
    <w:p>
      <w:r>
        <w:t>作者：谢科，单宁，何冬主编；郭钊，沈澈，邹景荣等副主编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总页数：128</w:t>
      </w:r>
    </w:p>
    <w:p>
      <w:r>
        <w:t>更多请访问教客网: www.jiaokey.com</w:t>
      </w:r>
    </w:p>
    <w:p>
      <w:r>
        <w:t>景观设计基础 评论地址：https://www.jiaokey.com/book/detail/13690839.html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