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书名：疗养院与康复中心设计</w:t>
      </w:r>
    </w:p>
    <w:p>
      <w:r>
        <w:t>作者：（美）罗伯特·F·卡尔编；常文心，张晨译</w:t>
      </w:r>
    </w:p>
    <w:p>
      <w:r>
        <w:t>出版社：沈阳:辽宁科学技术出版社,2014.08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疗养院与康复中心设计 评论地址：https://www.jiaokey.com/book/detail/13690838.html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