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书名：温故知新  高勇酒店设计作品集</w:t>
      </w:r>
    </w:p>
    <w:p>
      <w:r>
        <w:t>作者：高勇著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总页数：91</w:t>
      </w:r>
    </w:p>
    <w:p>
      <w:r>
        <w:t>更多请访问教客网: www.jiaokey.com</w:t>
      </w:r>
    </w:p>
    <w:p>
      <w:r>
        <w:t>温故知新  高勇酒店设计作品集 评论地址：https://www.jiaokey.com/book/detail/13690770.html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