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书名：一口气读懂唐宋史</w:t>
      </w:r>
    </w:p>
    <w:p>
      <w:r>
        <w:t>作者：孙旭宏编著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一口气读懂唐宋史 评论地址：https://www.jiaokey.com/book/detail/13690767.html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