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空间争夺战  家居收纳全攻略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空间争夺战  家居收纳全攻略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本书出售、求购地址：https://www.jiaokey.com/book/detail/13690762.html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关键词搜索：https://www.jiaokey.com/tag/空间争夺战  家居收纳全攻略.html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