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别墅软装  主题风格营造</w:t>
      </w:r>
    </w:p>
    <w:p>
      <w:r>
        <w:rPr>
          <w:rFonts w:ascii="宋体" w:hAnsi="宋体" w:eastAsia="宋体"/>
          <w:sz w:val="24"/>
        </w:rPr>
        <w:t>冷雪昌，海阅通文化编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别墅软装  主题风格营造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冷雪昌，海阅通文化编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本书出售、求购地址：https://www.jiaokey.com/book/detail/13690752.html</w:t>
      </w:r>
    </w:p>
    <w:p>
      <w:r>
        <w:t>更多相关图书推荐：https://www.jiaokey.com</w:t>
      </w:r>
    </w:p>
    <w:p>
      <w:r>
        <w:t>冷雪昌，海阅通文化编 其他作品：https://www.jiaokey.com/tag/冷雪昌，海阅通文化编.html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关键词搜索：https://www.jiaokey.com/tag/别墅软装  主题风格营造.html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