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实战精品小店设计与实例</w:t>
      </w:r>
    </w:p>
    <w:p>
      <w:r>
        <w:rPr>
          <w:rFonts w:ascii="宋体" w:hAnsi="宋体" w:eastAsia="宋体"/>
          <w:sz w:val="24"/>
        </w:rPr>
        <w:t>王芝湘，吴真，张媛媛编著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实战精品小店设计与实例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王芝湘，吴真，张媛媛编著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本书出售、求购地址：https://www.jiaokey.com/book/detail/13690749.html</w:t>
      </w:r>
    </w:p>
    <w:p>
      <w:r>
        <w:t>更多相关图书推荐：https://www.jiaokey.com</w:t>
      </w:r>
    </w:p>
    <w:p>
      <w:r>
        <w:t>王芝湘，吴真，张媛媛编著 其他作品：https://www.jiaokey.com/tag/王芝湘，吴真，张媛媛编著.html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关键词搜索：https://www.jiaokey.com/tag/实战精品小店设计与实例.html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