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书名：家居细部与材料价格详解2000例  客厅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总页数：95</w:t>
      </w:r>
    </w:p>
    <w:p>
      <w:r>
        <w:t>更多请访问教客网: www.jiaokey.com</w:t>
      </w:r>
    </w:p>
    <w:p>
      <w:r>
        <w:t>家居细部与材料价格详解2000例  客厅 评论地址：https://www.jiaokey.com/book/detail/13690746.html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