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走向百年的中国动画  卷7  中国动画教育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走向百年的中国动画  卷7  中国动画教育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本书出售、求购地址：https://www.jiaokey.com/book/detail/13690712.html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关键词搜索：https://www.jiaokey.com/tag/征途  走向百年的中国动画  卷7  中国动画教育.html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