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哈哈镜  贺友直、沈寂画说百年上海滩</w:t>
      </w:r>
    </w:p>
    <w:p>
      <w:r>
        <w:rPr>
          <w:rFonts w:ascii="宋体" w:hAnsi="宋体" w:eastAsia="宋体"/>
          <w:sz w:val="24"/>
        </w:rPr>
        <w:t>沈寂编文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哈哈镜  贺友直、沈寂画说百年上海滩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沈寂编文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本书出售、求购地址：https://www.jiaokey.com/book/detail/13690705.html</w:t>
      </w:r>
    </w:p>
    <w:p>
      <w:r>
        <w:t>更多相关图书推荐：https://www.jiaokey.com</w:t>
      </w:r>
    </w:p>
    <w:p>
      <w:r>
        <w:t>沈寂编文 其他作品：https://www.jiaokey.com/tag/沈寂编文.html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关键词搜索：https://www.jiaokey.com/tag/哈哈镜  贺友直、沈寂画说百年上海滩.html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