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书名：室内设计原理与实践</w:t>
      </w:r>
    </w:p>
    <w:p>
      <w:r>
        <w:t>作者：周芬，汪帆主编；刘严，刘莹，张娜等副主编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总页数：131</w:t>
      </w:r>
    </w:p>
    <w:p>
      <w:r>
        <w:t>更多请访问教客网: www.jiaokey.com</w:t>
      </w:r>
    </w:p>
    <w:p>
      <w:r>
        <w:t>室内设计原理与实践 评论地址：https://www.jiaokey.com/book/detail/13690703.html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