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爵士鼓入门新编教程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爵士鼓入门新编教程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本书出售、求购地址：https://www.jiaokey.com/book/detail/13690702.html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关键词搜索：https://www.jiaokey.com/tag/爵士鼓入门新编教程.html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