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平面×空间  2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平面×空间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本书出售、求购地址：https://www.jiaokey.com/book/detail/13690694.html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关键词搜索：https://www.jiaokey.com/tag/平面×空间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