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武汉老房子老巷子  优秀历史建筑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武汉老房子老巷子  优秀历史建筑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本书出售、求购地址：https://www.jiaokey.com/book/detail/13690661.html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关键词搜索：https://www.jiaokey.com/tag/武汉老房子老巷子  优秀历史建筑.html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