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时代楼盘  113  多业态复合社区  从自然复合到制造多元</w:t>
      </w:r>
    </w:p>
    <w:p>
      <w:r>
        <w:rPr>
          <w:rFonts w:ascii="宋体" w:hAnsi="宋体" w:eastAsia="宋体"/>
          <w:sz w:val="24"/>
        </w:rPr>
        <w:t>广州市乐居房地产市场策划有限公司策划；金盘地产传媒有限公司编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时代楼盘  113  多业态复合社区  从自然复合到制造多元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广州市乐居房地产市场策划有限公司策划；金盘地产传媒有限公司编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本书出售、求购地址：https://www.jiaokey.com/book/detail/13690650.html</w:t>
      </w:r>
    </w:p>
    <w:p>
      <w:r>
        <w:t>更多相关图书推荐：https://www.jiaokey.com</w:t>
      </w:r>
    </w:p>
    <w:p>
      <w:r>
        <w:t>广州市乐居房地产市场策划有限公司策划；金盘地产传媒有限公司编 其他作品：https://www.jiaokey.com/tag/广州市乐居房地产市场策划有限公司策划；金盘地产传媒有限公司编.html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关键词搜索：https://www.jiaokey.com/tag/时代楼盘  113  多业态复合社区  从自然复合到制造多元.html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