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混沌、分形及孤子</w:t>
      </w:r>
    </w:p>
    <w:p>
      <w:r>
        <w:rPr>
          <w:rFonts w:ascii="宋体" w:hAnsi="宋体" w:eastAsia="宋体"/>
          <w:sz w:val="24"/>
        </w:rPr>
        <w:t>张祖全主编；王中明，李建民编著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混沌、分形及孤子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张祖全主编；王中明，李建民编著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本书出售、求购地址：https://www.jiaokey.com/book/detail/13690629.html</w:t>
      </w:r>
    </w:p>
    <w:p>
      <w:r>
        <w:t>更多相关图书推荐：https://www.jiaokey.com</w:t>
      </w:r>
    </w:p>
    <w:p>
      <w:r>
        <w:t>张祖全主编；王中明，李建民编著 其他作品：https://www.jiaokey.com/tag/张祖全主编；王中明，李建民编著.html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关键词搜索：https://www.jiaokey.com/tag/混沌、分形及孤子.html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